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书名：绝对成交的推销技巧</w:t>
      </w:r>
    </w:p>
    <w:p>
      <w:r>
        <w:t>作者：（德）扬·瓦格尔（Jan L.Wage）著 姜峰，程巍译</w:t>
      </w:r>
    </w:p>
    <w:p>
      <w:r>
        <w:t>出版社：北京：民主与建设出版社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绝对成交的推销技巧 评论地址：https://www.jiaokey.com/book/detail/11267317.html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