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一级建造师执业资格考试大纲  装饰装修工程专业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一级建造师执业资格考试大纲  装饰装修工程专业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本书出售、求购地址：https://www.jiaokey.com/book/detail/11267348.html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关键词搜索：https://www.jiaokey.com/tag/一级建造师执业资格考试大纲  装饰装修工程专业.html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