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书名：一文一练-京版教材作文同步训练  四年级上学期  语文第7册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一文一练-京版教材作文同步训练  四年级上学期  语文第7册 评论地址：https://www.jiaokey.com/book/detail/11267402.html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