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书名：小学生成功作文  第3册</w:t>
      </w:r>
    </w:p>
    <w:p>
      <w:r>
        <w:t>作者：晓桥，吴瑞霞，张红，宿莲花，马莹，马静编著</w:t>
      </w:r>
    </w:p>
    <w:p>
      <w:r>
        <w:t>出版社：北京：北京教育出版社</w:t>
      </w:r>
    </w:p>
    <w:p>
      <w:r>
        <w:t>出版日期：2004.01</w:t>
      </w:r>
    </w:p>
    <w:p>
      <w:r>
        <w:t>总页数：178</w:t>
      </w:r>
    </w:p>
    <w:p>
      <w:r>
        <w:t>更多请访问教客网: www.jiaokey.com</w:t>
      </w:r>
    </w:p>
    <w:p>
      <w:r>
        <w:t>小学生成功作文  第3册 评论地址：https://www.jiaokey.com/book/detail/11267447.html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