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书名：唐玄宗李隆基百谜</w:t>
      </w:r>
    </w:p>
    <w:p>
      <w:r>
        <w:t>作者：惠焕章，杨婧编著</w:t>
      </w:r>
    </w:p>
    <w:p>
      <w:r>
        <w:t>出版社：西安市：陕西旅游出版社</w:t>
      </w:r>
    </w:p>
    <w:p>
      <w:r>
        <w:t>出版日期：2004.02</w:t>
      </w:r>
    </w:p>
    <w:p>
      <w:r>
        <w:t>总页数：228</w:t>
      </w:r>
    </w:p>
    <w:p>
      <w:r>
        <w:t>更多请访问教客网: www.jiaokey.com</w:t>
      </w:r>
    </w:p>
    <w:p>
      <w:r>
        <w:t>唐玄宗李隆基百谜 评论地址：https://www.jiaokey.com/book/detail/11267464.html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