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书名：牛仔裤少女</w:t>
      </w:r>
    </w:p>
    <w:p>
      <w:r>
        <w:t>作者：（美）安妮·布拉谢尔斯著；翁如玫译</w:t>
      </w:r>
    </w:p>
    <w:p>
      <w:r>
        <w:t>出版社：广州:广东人民出版社,2004.06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牛仔裤少女 评论地址：https://www.jiaokey.com/book/detail/11267474.html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