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书名：星际绿仔</w:t>
      </w:r>
    </w:p>
    <w:p>
      <w:r>
        <w:t>作者：黑鸟著</w:t>
      </w:r>
    </w:p>
    <w:p>
      <w:r>
        <w:t>出版社：北京:世界知识出版社,2004.06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星际绿仔 评论地址：https://www.jiaokey.com/book/detail/11267481.html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