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书名：跳来跳去的女人  契诃夫短篇小说经典</w:t>
      </w:r>
    </w:p>
    <w:p>
      <w:r>
        <w:t>作者：（俄）契诃夫著；乌兰汗，念驹译</w:t>
      </w:r>
    </w:p>
    <w:p>
      <w:r>
        <w:t>出版社：上海：上海社会科学院出版社</w:t>
      </w:r>
    </w:p>
    <w:p>
      <w:r>
        <w:t>出版日期：2004.03</w:t>
      </w:r>
    </w:p>
    <w:p>
      <w:r>
        <w:t>总页数：384</w:t>
      </w:r>
    </w:p>
    <w:p>
      <w:r>
        <w:t>更多请访问教客网: www.jiaokey.com</w:t>
      </w:r>
    </w:p>
    <w:p>
      <w:r>
        <w:t>跳来跳去的女人  契诃夫短篇小说经典 评论地址：https://www.jiaokey.com/book/detail/11267486.html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