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商务办公实用宝典  公司管理表格现用现查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商务办公实用宝典  公司管理表格现用现查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本书出售、求购地址：https://www.jiaokey.com/book/detail/11267643.html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关键词搜索：https://www.jiaokey.com/tag/商务办公实用宝典  公司管理表格现用现查.html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