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商务办公实用宝典  公司商务文书现用现查</w:t>
      </w:r>
    </w:p>
    <w:p>
      <w:r>
        <w:rPr>
          <w:rFonts w:ascii="宋体" w:hAnsi="宋体" w:eastAsia="宋体"/>
          <w:sz w:val="24"/>
        </w:rPr>
        <w:t>麦斯特企业管理研究中心编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商务办公实用宝典  公司商务文书现用现查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麦斯特企业管理研究中心编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本书出售、求购地址：https://www.jiaokey.com/book/detail/11267644.html</w:t>
      </w:r>
    </w:p>
    <w:p>
      <w:r>
        <w:t>更多相关图书推荐：https://www.jiaokey.com</w:t>
      </w:r>
    </w:p>
    <w:p>
      <w:r>
        <w:t>麦斯特企业管理研究中心编 其他作品：https://www.jiaokey.com/tag/麦斯特企业管理研究中心编.html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关键词搜索：https://www.jiaokey.com/tag/商务办公实用宝典  公司商务文书现用现查.html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