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高效团队24法则</w:t>
      </w:r>
    </w:p>
    <w:p>
      <w:r>
        <w:rPr>
          <w:rFonts w:ascii="宋体" w:hAnsi="宋体" w:eastAsia="宋体"/>
          <w:sz w:val="24"/>
        </w:rPr>
        <w:t>（美）小文斯·隆巴迪（Vince Lombardi，Jr.）著；李新英译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高效团队24法则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（美）小文斯·隆巴迪（Vince Lombardi，Jr.）著；李新英译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本书出售、求购地址：https://www.jiaokey.com/book/detail/11267655.html</w:t>
      </w:r>
    </w:p>
    <w:p>
      <w:r>
        <w:t>更多相关图书推荐：https://www.jiaokey.com</w:t>
      </w:r>
    </w:p>
    <w:p>
      <w:r>
        <w:t>（美）小文斯·隆巴迪（Vince Lombardi，Jr.）著；李新英译 其他作品：https://www.jiaokey.com/tag/（美）小文斯·隆巴迪（Vince Lombardi，Jr.）著；李新英译.html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关键词搜索：https://www.jiaokey.com/tag/高效团队24法则.html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