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客户沟通24原则</w:t>
      </w:r>
    </w:p>
    <w:p>
      <w:r>
        <w:rPr>
          <w:rFonts w:ascii="宋体" w:hAnsi="宋体" w:eastAsia="宋体"/>
          <w:sz w:val="24"/>
        </w:rPr>
        <w:t>（美）费迪南德·弗尼斯（Ferdinand Fournies）著；李新英译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客户沟通24原则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（美）费迪南德·弗尼斯（Ferdinand Fournies）著；李新英译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本书出售、求购地址：https://www.jiaokey.com/book/detail/11267657.html</w:t>
      </w:r>
    </w:p>
    <w:p>
      <w:r>
        <w:t>更多相关图书推荐：https://www.jiaokey.com</w:t>
      </w:r>
    </w:p>
    <w:p>
      <w:r>
        <w:t>（美）费迪南德·弗尼斯（Ferdinand Fournies）著；李新英译 其他作品：https://www.jiaokey.com/tag/（美）费迪南德·弗尼斯（Ferdinand Fournies）著；李新英译.html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关键词搜索：https://www.jiaokey.com/tag/客户沟通24原则.html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