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能说会赚  25块高薪敲门砖</w:t>
      </w:r>
    </w:p>
    <w:p>
      <w:r>
        <w:rPr>
          <w:rFonts w:ascii="宋体" w:hAnsi="宋体" w:eastAsia="宋体"/>
          <w:sz w:val="24"/>
        </w:rPr>
        <w:t>（美）里·E.米勒著；赵辰译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能说会赚  25块高薪敲门砖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（美）里·E.米勒著；赵辰译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本书出售、求购地址：https://www.jiaokey.com/book/detail/11267682.html</w:t>
      </w:r>
    </w:p>
    <w:p>
      <w:r>
        <w:t>更多相关图书推荐：https://www.jiaokey.com</w:t>
      </w:r>
    </w:p>
    <w:p>
      <w:r>
        <w:t>（美）里·E.米勒著；赵辰译 其他作品：https://www.jiaokey.com/tag/（美）里·E.米勒著；赵辰译.html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关键词搜索：https://www.jiaokey.com/tag/能说会赚  25块高薪敲门砖.html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