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青春的你如何掌握学习的金钥匙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青春的你如何掌握学习的金钥匙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本书出售、求购地址：https://www.jiaokey.com/book/detail/11267685.html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关键词搜索：https://www.jiaokey.com/tag/青春的你如何掌握学习的金钥匙.html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