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谁与争锋  塑造你的最佳形象</w:t>
      </w:r>
    </w:p>
    <w:p>
      <w:r>
        <w:rPr>
          <w:rFonts w:ascii="宋体" w:hAnsi="宋体" w:eastAsia="宋体"/>
          <w:sz w:val="24"/>
        </w:rPr>
        <w:t>（美）利莲·布朗（Lillian Brown）著；孟建华等译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谁与争锋  塑造你的最佳形象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（美）利莲·布朗（Lillian Brown）著；孟建华等译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本书出售、求购地址：https://www.jiaokey.com/book/detail/11267701.html</w:t>
      </w:r>
    </w:p>
    <w:p>
      <w:r>
        <w:t>更多相关图书推荐：https://www.jiaokey.com</w:t>
      </w:r>
    </w:p>
    <w:p>
      <w:r>
        <w:t>（美）利莲·布朗（Lillian Brown）著；孟建华等译 其他作品：https://www.jiaokey.com/tag/（美）利莲·布朗（Lillian Brown）著；孟建华等译.html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关键词搜索：https://www.jiaokey.com/tag/谁与争锋  塑造你的最佳形象.html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