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发现自己的最美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发现自己的最美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本书出售、求购地址：https://www.jiaokey.com/book/detail/11267729.html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关键词搜索：https://www.jiaokey.com/tag/发现自己的最美.html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