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2004机械设计高级应用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2004机械设计高级应用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2004机械设计高级应用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