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JPEG2000图像压缩基础、标准和实践</w:t>
      </w:r>
    </w:p>
    <w:p>
      <w:r>
        <w:rPr>
          <w:rFonts w:ascii="宋体" w:hAnsi="宋体" w:eastAsia="宋体"/>
          <w:sz w:val="24"/>
        </w:rPr>
        <w:t>（美）David S.Taubman，（美）Michael W.Marcellin著；魏江力，柏正尧等译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JPEG2000图像压缩基础、标准和实践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S.Taubman，（美）Michael W.Marcellin著；魏江力，柏正尧等译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本书出售、求购地址：https://www.jiaokey.com/book/detail/11267904.html</w:t>
      </w:r>
    </w:p>
    <w:p>
      <w:r>
        <w:t>更多相关图书推荐：https://www.jiaokey.com</w:t>
      </w:r>
    </w:p>
    <w:p>
      <w:r>
        <w:t>（美）David S.Taubman，（美）Michael W.Marcellin著；魏江力，柏正尧等译 其他作品：https://www.jiaokey.com/tag/（美）David S.Taubman，（美）Michael W.Marcellin著；魏江力，柏正尧等译.html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关键词搜索：https://www.jiaokey.com/tag/JPEG2000图像压缩基础、标准和实践.html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