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FoxPro经典编程128例</w:t>
      </w:r>
    </w:p>
    <w:p>
      <w:r>
        <w:rPr>
          <w:rFonts w:ascii="宋体" w:hAnsi="宋体" w:eastAsia="宋体"/>
          <w:sz w:val="24"/>
        </w:rPr>
        <w:t>樊金生主编；高志伟，牛江川，朴春慧，毛晚堆编著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FoxPro经典编程128例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樊金生主编；高志伟，牛江川，朴春慧，毛晚堆编著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本书出售、求购地址：https://www.jiaokey.com/book/detail/11267916.html</w:t>
      </w:r>
    </w:p>
    <w:p>
      <w:r>
        <w:t>更多相关图书推荐：https://www.jiaokey.com</w:t>
      </w:r>
    </w:p>
    <w:p>
      <w:r>
        <w:t>樊金生主编；高志伟，牛江川，朴春慧，毛晚堆编著 其他作品：https://www.jiaokey.com/tag/樊金生主编；高志伟，牛江川，朴春慧，毛晚堆编著.html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关键词搜索：https://www.jiaokey.com/tag/Visual FoxPro经典编程128例.html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