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网络系统集成工程测试与鉴定验收</w:t>
      </w:r>
    </w:p>
    <w:p>
      <w:r>
        <w:rPr>
          <w:rFonts w:ascii="宋体" w:hAnsi="宋体" w:eastAsia="宋体"/>
          <w:sz w:val="24"/>
        </w:rPr>
        <w:t>彭祖林主编；谢晓竹，王娜编著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网络系统集成工程测试与鉴定验收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彭祖林主编；谢晓竹，王娜编著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本书出售、求购地址：https://www.jiaokey.com/book/detail/11268022.html</w:t>
      </w:r>
    </w:p>
    <w:p>
      <w:r>
        <w:t>更多相关图书推荐：https://www.jiaokey.com</w:t>
      </w:r>
    </w:p>
    <w:p>
      <w:r>
        <w:t>彭祖林主编；谢晓竹，王娜编著 其他作品：https://www.jiaokey.com/tag/彭祖林主编；谢晓竹，王娜编著.html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关键词搜索：https://www.jiaokey.com/tag/网络系统集成工程测试与鉴定验收.html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