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MP3播放器与U盘设计 自己动手打造心仪的个性MP3</w:t>
      </w:r>
    </w:p>
    <w:p>
      <w:r>
        <w:rPr>
          <w:rFonts w:ascii="宋体" w:hAnsi="宋体" w:eastAsia="宋体"/>
          <w:sz w:val="24"/>
        </w:rPr>
        <w:t>博创科技编著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MP3播放器与U盘设计 自己动手打造心仪的个性MP3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本书出售、求购地址：https://www.jiaokey.com/book/detail/11268046.html</w:t>
      </w:r>
    </w:p>
    <w:p>
      <w:r>
        <w:t>更多相关图书推荐：https://www.jiaokey.com</w:t>
      </w:r>
    </w:p>
    <w:p>
      <w:r>
        <w:t>博创科技编著 其他作品：https://www.jiaokey.com/tag/博创科技编著.html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关键词搜索：https://www.jiaokey.com/tag/MP3播放器与U盘设计 自己动手打造心仪的个性MP3.html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