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2003金山文字标准培训教材</w:t>
      </w:r>
    </w:p>
    <w:p>
      <w:r>
        <w:rPr>
          <w:rFonts w:ascii="宋体" w:hAnsi="宋体" w:eastAsia="宋体"/>
          <w:sz w:val="24"/>
        </w:rPr>
        <w:t>郭瑞春，金德辉主编；北京时代阳光公司编著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2003金山文字标准培训教材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郭瑞春，金德辉主编；北京时代阳光公司编著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本书出售、求购地址：https://www.jiaokey.com/book/detail/11268048.html</w:t>
      </w:r>
    </w:p>
    <w:p>
      <w:r>
        <w:t>更多相关图书推荐：https://www.jiaokey.com</w:t>
      </w:r>
    </w:p>
    <w:p>
      <w:r>
        <w:t>郭瑞春，金德辉主编；北京时代阳光公司编著 其他作品：https://www.jiaokey.com/tag/郭瑞春，金德辉主编；北京时代阳光公司编著.html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2003金山文字标准培训教材.html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