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CMMI软件过程改进与评估</w:t>
      </w:r>
    </w:p>
    <w:p>
      <w:r>
        <w:rPr>
          <w:rFonts w:ascii="宋体" w:hAnsi="宋体" w:eastAsia="宋体"/>
          <w:sz w:val="24"/>
        </w:rPr>
        <w:t>罗运模，谢志敏等编著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CMMI软件过程改进与评估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罗运模，谢志敏等编著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本书出售、求购地址：https://www.jiaokey.com/book/detail/11268077.html</w:t>
      </w:r>
    </w:p>
    <w:p>
      <w:r>
        <w:t>更多相关图书推荐：https://www.jiaokey.com</w:t>
      </w:r>
    </w:p>
    <w:p>
      <w:r>
        <w:t>罗运模，谢志敏等编著 其他作品：https://www.jiaokey.com/tag/罗运模，谢志敏等编著.html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关键词搜索：https://www.jiaokey.com/tag/CMMI软件过程改进与评估.html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