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Maya动画师MEL脚本编程全攻略</w:t>
      </w:r>
    </w:p>
    <w:p>
      <w:r>
        <w:rPr>
          <w:rFonts w:ascii="宋体" w:hAnsi="宋体" w:eastAsia="宋体"/>
          <w:sz w:val="24"/>
        </w:rPr>
        <w:t>（美）Mark R.Wilkins等著；唐俊华，王东安等译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Maya动画师MEL脚本编程全攻略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R.Wilkins等著；唐俊华，王东安等译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本书出售、求购地址：https://www.jiaokey.com/book/detail/11268086.html</w:t>
      </w:r>
    </w:p>
    <w:p>
      <w:r>
        <w:t>更多相关图书推荐：https://www.jiaokey.com</w:t>
      </w:r>
    </w:p>
    <w:p>
      <w:r>
        <w:t>（美）Mark R.Wilkins等著；唐俊华，王东安等译 其他作品：https://www.jiaokey.com/tag/（美）Mark R.Wilkins等著；唐俊华，王东安等译.html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关键词搜索：https://www.jiaokey.com/tag/Maya动画师MEL脚本编程全攻略.html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