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书名：农用运输车的构造使用与维修</w:t>
      </w:r>
    </w:p>
    <w:p>
      <w:r>
        <w:t>作者：勾亦军，李爱民，王晓蓓，李淑平编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总页数：275</w:t>
      </w:r>
    </w:p>
    <w:p>
      <w:r>
        <w:t>更多请访问教客网: www.jiaokey.com</w:t>
      </w:r>
    </w:p>
    <w:p>
      <w:r>
        <w:t>农用运输车的构造使用与维修 评论地址：https://www.jiaokey.com/book/detail/11268211.html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