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日照长度与植物的开花</w:t>
      </w:r>
    </w:p>
    <w:p>
      <w:r>
        <w:rPr>
          <w:rFonts w:ascii="宋体" w:hAnsi="宋体" w:eastAsia="宋体"/>
          <w:sz w:val="24"/>
        </w:rPr>
        <w:t>埃文斯（L.T.Evans）著；蒋福龙译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日照长度与植物的开花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埃文斯（L.T.Evans）著；蒋福龙译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本书出售、求购地址：https://www.jiaokey.com/book/detail/11268240.html</w:t>
      </w:r>
    </w:p>
    <w:p>
      <w:r>
        <w:t>更多相关图书推荐：https://www.jiaokey.com</w:t>
      </w:r>
    </w:p>
    <w:p>
      <w:r>
        <w:t>埃文斯（L.T.Evans）著；蒋福龙译 其他作品：https://www.jiaokey.com/tag/埃文斯（L.T.Evans）著；蒋福龙译.html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关键词搜索：https://www.jiaokey.com/tag/日照长度与植物的开花.html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