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柑桔育种进展</w:t>
      </w:r>
    </w:p>
    <w:p>
      <w:r>
        <w:rPr>
          <w:rFonts w:ascii="宋体" w:hAnsi="宋体" w:eastAsia="宋体"/>
          <w:sz w:val="24"/>
        </w:rPr>
        <w:t>（美）R.K.苏斯特，J.W.卡默隆著；沈隽译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柑桔育种进展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（美）R.K.苏斯特，J.W.卡默隆著；沈隽译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本书出售、求购地址：https://www.jiaokey.com/book/detail/11268299.html</w:t>
      </w:r>
    </w:p>
    <w:p>
      <w:r>
        <w:t>更多相关图书推荐：https://www.jiaokey.com</w:t>
      </w:r>
    </w:p>
    <w:p>
      <w:r>
        <w:t>（美）R.K.苏斯特，J.W.卡默隆著；沈隽译 其他作品：https://www.jiaokey.com/tag/（美）R.K.苏斯特，J.W.卡默隆著；沈隽译.html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关键词搜索：https://www.jiaokey.com/tag/柑桔育种进展.html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