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稻作诊断与增产技术</w:t>
      </w:r>
    </w:p>
    <w:p>
      <w:r>
        <w:rPr>
          <w:rFonts w:ascii="宋体" w:hAnsi="宋体" w:eastAsia="宋体"/>
          <w:sz w:val="24"/>
        </w:rPr>
        <w:t>（日）松岛省三著；胡天民等译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稻作诊断与增产技术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（日）松岛省三著；胡天民等译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本书出售、求购地址：https://www.jiaokey.com/book/detail/11268464.html</w:t>
      </w:r>
    </w:p>
    <w:p>
      <w:r>
        <w:t>更多相关图书推荐：https://www.jiaokey.com</w:t>
      </w:r>
    </w:p>
    <w:p>
      <w:r>
        <w:t>（日）松岛省三著；胡天民等译 其他作品：https://www.jiaokey.com/tag/（日）松岛省三著；胡天民等译.html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关键词搜索：https://www.jiaokey.com/tag/稻作诊断与增产技术.html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