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星期日英语83-3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本书出售、求购地址：https://www.jiaokey.com/book/detail/11269222.html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关键词搜索：https://www.jiaokey.com/tag/星期日英语83-3.html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