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雪人弗罗斯泰 FROSTY THE SNOW MAN</w:t>
      </w:r>
    </w:p>
    <w:p>
      <w:r>
        <w:rPr>
          <w:rFonts w:ascii="宋体" w:hAnsi="宋体" w:eastAsia="宋体"/>
          <w:sz w:val="24"/>
        </w:rPr>
        <w:t>王碧霖编注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雪人弗罗斯泰 FROSTY THE SNOW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王碧霖编注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本书出售、求购地址：https://www.jiaokey.com/book/detail/11269265.html</w:t>
      </w:r>
    </w:p>
    <w:p>
      <w:r>
        <w:t>更多相关图书推荐：https://www.jiaokey.com</w:t>
      </w:r>
    </w:p>
    <w:p>
      <w:r>
        <w:t>王碧霖编注 其他作品：https://www.jiaokey.com/tag/王碧霖编注.html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关键词搜索：https://www.jiaokey.com/tag/雪人弗罗斯泰 FROSTY THE SNOW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