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现代医学英语口语选</w:t>
      </w:r>
    </w:p>
    <w:p>
      <w:r>
        <w:rPr>
          <w:rFonts w:ascii="宋体" w:hAnsi="宋体" w:eastAsia="宋体"/>
          <w:sz w:val="24"/>
        </w:rPr>
        <w:t>涂省，康耒仪，巫善明，朱汉民，谢浦秋，林秀婉编译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现代医学英语口语选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涂省，康耒仪，巫善明，朱汉民，谢浦秋，林秀婉编译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本书出售、求购地址：https://www.jiaokey.com/book/detail/11269360.html</w:t>
      </w:r>
    </w:p>
    <w:p>
      <w:r>
        <w:t>更多相关图书推荐：https://www.jiaokey.com</w:t>
      </w:r>
    </w:p>
    <w:p>
      <w:r>
        <w:t>涂省，康耒仪，巫善明，朱汉民，谢浦秋，林秀婉编译 其他作品：https://www.jiaokey.com/tag/涂省，康耒仪，巫善明，朱汉民，谢浦秋，林秀婉编译.html</w:t>
      </w:r>
    </w:p>
    <w:p>
      <w:r>
        <w:t>光华出版社 出版图书：https://www.jiaokey.com/tag/光华出版社.html</w:t>
      </w:r>
    </w:p>
    <w:p>
      <w:r>
        <w:t>关键词搜索：https://www.jiaokey.com/tag/现代医学英语口语选.html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