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祝你一路平安</w:t>
      </w:r>
    </w:p>
    <w:p>
      <w:r>
        <w:rPr>
          <w:rFonts w:ascii="宋体" w:hAnsi="宋体" w:eastAsia="宋体"/>
          <w:sz w:val="24"/>
        </w:rPr>
        <w:t>昆明军区政治部文化部队建设，部队文艺读物编辑室编；公刘等著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祝你一路平安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昆明军区政治部文化部队建设，部队文艺读物编辑室编；公刘等著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本书出售、求购地址：https://www.jiaokey.com/book/detail/11269405.html</w:t>
      </w:r>
    </w:p>
    <w:p>
      <w:r>
        <w:t>更多相关图书推荐：https://www.jiaokey.com</w:t>
      </w:r>
    </w:p>
    <w:p>
      <w:r>
        <w:t>昆明军区政治部文化部队建设，部队文艺读物编辑室编；公刘等著 其他作品：https://www.jiaokey.com/tag/昆明军区政治部文化部队建设，部队文艺读物编辑室编；公刘等著.html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