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苏联中学七年级化学教学法简明指南</w:t>
      </w:r>
    </w:p>
    <w:p>
      <w:r>
        <w:rPr>
          <w:rFonts w:ascii="宋体" w:hAnsi="宋体" w:eastAsia="宋体"/>
          <w:sz w:val="24"/>
        </w:rPr>
        <w:t>（苏）杜宾宁（Л.А.Дубынин）著；王悦祖译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苏联中学七年级化学教学法简明指南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（苏）杜宾宁（Л.А.Дубынин）著；王悦祖译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化学-教学法(学科: 中学 地点: 苏联) 教学法-化学(学科: 中学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本书出售、求购地址：https://www.jiaokey.com/book/detail/11269446.html</w:t>
      </w:r>
    </w:p>
    <w:p>
      <w:r>
        <w:t>更多相关图书推荐：https://www.jiaokey.com</w:t>
      </w:r>
    </w:p>
    <w:p>
      <w:r>
        <w:t>（苏）杜宾宁（Л.А.Дубынин）著；王悦祖译 其他作品：https://www.jiaokey.com/tag/（苏）杜宾宁（Л.А.Дубынин）著；王悦祖译.html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关键词搜索：https://www.jiaokey.com/tag/化学-教学法(学科: 中学 地点: 苏联) 教学法-化学(学科: 中学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