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群众演唱选  1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本书出售、求购地址：https://www.jiaokey.com/book/detail/11269474.html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关键词搜索：https://www.jiaokey.com/tag/群众演唱选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