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书名：水手·战士·英雄  向“海员朱宝庭”学习</w:t>
      </w:r>
    </w:p>
    <w:p>
      <w:r>
        <w:t>作者：汤廷诰著</w:t>
      </w:r>
    </w:p>
    <w:p>
      <w:r>
        <w:t>出版社：新文艺出版社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水手·战士·英雄  向“海员朱宝庭”学习 评论地址：https://www.jiaokey.com/book/detail/11269671.html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