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电力纲及电力系统  下</w:t>
      </w:r>
    </w:p>
    <w:p>
      <w:r>
        <w:rPr>
          <w:rFonts w:ascii="宋体" w:hAnsi="宋体" w:eastAsia="宋体"/>
          <w:sz w:val="24"/>
        </w:rPr>
        <w:t>（苏联）阿·阿·格拉祖诺夫著；张钟俊译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电力纲及电力系统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（苏联）阿·阿·格拉祖诺夫著；张钟俊译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本书出售、求购地址：https://www.jiaokey.com/book/detail/11269677.html</w:t>
      </w:r>
    </w:p>
    <w:p>
      <w:r>
        <w:t>更多相关图书推荐：https://www.jiaokey.com</w:t>
      </w:r>
    </w:p>
    <w:p>
      <w:r>
        <w:t>（苏联）阿·阿·格拉祖诺夫著；张钟俊译 其他作品：https://www.jiaokey.com/tag/（苏联）阿·阿·格拉祖诺夫著；张钟俊译.html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关键词搜索：https://www.jiaokey.com/tag/高等学校教学用书  电力纲及电力系统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