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唐柳公权书玄秘塔碑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唐柳公权书玄秘塔碑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本书出售、求购地址：https://www.jiaokey.com/book/detail/11269775.html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关键词搜索：https://www.jiaokey.com/tag/唐柳公权书玄秘塔碑.html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