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Oracle9i开发指南 使用Forms Builder开发Web应用程序</w:t>
      </w:r>
    </w:p>
    <w:p>
      <w:r>
        <w:rPr>
          <w:rFonts w:ascii="宋体" w:hAnsi="宋体" w:eastAsia="宋体"/>
          <w:sz w:val="24"/>
        </w:rPr>
        <w:t>（美）John Adolph Palinski著；天宏工作室译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Oracle9i开发指南 使用Forms Builder开发Web应用程序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Adolph Palinski著；天宏工作室译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关系数据库-数据库管理系统，Oracle9i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本书出售、求购地址：https://www.jiaokey.com/book/detail/11269801.html</w:t>
      </w:r>
    </w:p>
    <w:p>
      <w:r>
        <w:t>更多相关图书推荐：https://www.jiaokey.com</w:t>
      </w:r>
    </w:p>
    <w:p>
      <w:r>
        <w:t>（美）John Adolph Palinski著；天宏工作室译 其他作品：https://www.jiaokey.com/tag/（美）John Adolph Palinski著；天宏工作室译.html</w:t>
      </w:r>
    </w:p>
    <w:p>
      <w:r>
        <w:t>关键词搜索：https://www.jiaokey.com/tag/关系数据库-数据库管理系统，Oracle9i.html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