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3  无价之宝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3  无价之宝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本书出售、求购地址：https://www.jiaokey.com/book/detail/11269809.html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3  无价之宝.html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