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4  吃甜饼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4  吃甜饼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本书出售、求购地址：https://www.jiaokey.com/book/detail/11269810.html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4  吃甜饼.html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