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2  明天不要钱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2  明天不要钱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本书出售、求购地址：https://www.jiaokey.com/book/detail/11269812.html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2  明天不要钱.html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