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6  吹牛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6  吹牛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本书出售、求购地址：https://www.jiaokey.com/book/detail/11269816.html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6  吹牛.html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