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文化版图  美国地标  沿着历史与文学的脉络</w:t>
      </w:r>
    </w:p>
    <w:p>
      <w:r>
        <w:rPr>
          <w:rFonts w:ascii="宋体" w:hAnsi="宋体" w:eastAsia="宋体"/>
          <w:sz w:val="24"/>
        </w:rPr>
        <w:t>李立玮著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文化版图  美国地标  沿着历史与文学的脉络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本书出售、求购地址：https://www.jiaokey.com/book/detail/11269828.html</w:t>
      </w:r>
    </w:p>
    <w:p>
      <w:r>
        <w:t>更多相关图书推荐：https://www.jiaokey.com</w:t>
      </w:r>
    </w:p>
    <w:p>
      <w:r>
        <w:t>李立玮著 其他作品：https://www.jiaokey.com/tag/李立玮著.html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关键词搜索：https://www.jiaokey.com/tag/文化版图  美国地标  沿着历史与文学的脉络.html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