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书名：写给艾米莉的信</w:t>
      </w:r>
    </w:p>
    <w:p>
      <w:r>
        <w:t>作者：（美）卡麦隆·莱特（Camron Wright）著；黄哲译</w:t>
      </w:r>
    </w:p>
    <w:p>
      <w:r>
        <w:t>出版社：北京：九州出版社</w:t>
      </w:r>
    </w:p>
    <w:p>
      <w:r>
        <w:t>出版日期：2004.06</w:t>
      </w:r>
    </w:p>
    <w:p>
      <w:r>
        <w:t>总页数：202</w:t>
      </w:r>
    </w:p>
    <w:p>
      <w:r>
        <w:t>更多请访问教客网: www.jiaokey.com</w:t>
      </w:r>
    </w:p>
    <w:p>
      <w:r>
        <w:t>写给艾米莉的信 评论地址：https://www.jiaokey.com/book/detail/11269834.html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