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世界未解之谜全记录：续  古墓寻奇之谜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世界未解之谜全记录：续  古墓寻奇之谜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关键词搜索：https://www.jiaokey.com/tag/世界未解之谜全记录：续  古墓寻奇之谜.html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