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世界未解之谜全记录：续  亿年恐龙之谜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世界未解之谜全记录：续  亿年恐龙之谜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本书出售、求购地址：https://www.jiaokey.com/book/detail/11269871.html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关键词搜索：https://www.jiaokey.com/tag/世界未解之谜全记录：续  亿年恐龙之谜.html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