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书名：想象力论  大江健三郎的小说方法</w:t>
      </w:r>
    </w:p>
    <w:p>
      <w:r>
        <w:t>作者：王琢著</w:t>
      </w:r>
    </w:p>
    <w:p>
      <w:r>
        <w:t>出版社：上海：上海文艺出版社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想象力论  大江健三郎的小说方法 评论地址：https://www.jiaokey.com/book/detail/11269893.html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