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从人类起源到9·11事件</w:t>
      </w:r>
    </w:p>
    <w:p>
      <w:r>
        <w:rPr>
          <w:rFonts w:ascii="宋体" w:hAnsi="宋体" w:eastAsia="宋体"/>
          <w:sz w:val="24"/>
        </w:rPr>
        <w:t>（德）曼弗雷德·马伊（Manfred Mai）著；王泰智，沈惠珠译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从人类起源到9·11事件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（德）曼弗雷德·马伊（Manfred Mai）著；王泰智，沈惠珠译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本书出售、求购地址：https://www.jiaokey.com/book/detail/11269898.html</w:t>
      </w:r>
    </w:p>
    <w:p>
      <w:r>
        <w:t>更多相关图书推荐：https://www.jiaokey.com</w:t>
      </w:r>
    </w:p>
    <w:p>
      <w:r>
        <w:t>（德）曼弗雷德·马伊（Manfred Mai）著；王泰智，沈惠珠译 其他作品：https://www.jiaokey.com/tag/（德）曼弗雷德·马伊（Manfred Mai）著；王泰智，沈惠珠译.html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关键词搜索：https://www.jiaokey.com/tag/世界历史  从人类起源到9·11事件.html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