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贪婪  本能、成长与历史</w:t>
      </w:r>
    </w:p>
    <w:p>
      <w:r>
        <w:rPr>
          <w:rFonts w:ascii="宋体" w:hAnsi="宋体" w:eastAsia="宋体"/>
          <w:sz w:val="24"/>
        </w:rPr>
        <w:t>（英）亚历山大·罗伯逊（A.F.Robertson）著；胡静译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贪婪  本能、成长与历史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（英）亚历山大·罗伯逊（A.F.Robertson）著；胡静译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本书出售、求购地址：https://www.jiaokey.com/book/detail/11269909.html</w:t>
      </w:r>
    </w:p>
    <w:p>
      <w:r>
        <w:t>更多相关图书推荐：https://www.jiaokey.com</w:t>
      </w:r>
    </w:p>
    <w:p>
      <w:r>
        <w:t>（英）亚历山大·罗伯逊（A.F.Robertson）著；胡静译 其他作品：https://www.jiaokey.com/tag/（英）亚历山大·罗伯逊（A.F.Robertson）著；胡静译.html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关键词搜索：https://www.jiaokey.com/tag/贪婪  本能、成长与历史.html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