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设计师图库  风景插图2000例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设计师图库  风景插图2000例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本书出售、求购地址：https://www.jiaokey.com/book/detail/11269916.html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关键词搜索：https://www.jiaokey.com/tag/设计师图库  风景插图2000例.html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